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14:paraId="6B23C78C" wp14:textId="77777777">
      <w:pPr>
        <w:pStyle w:val="Heading1"/>
        <w:jc w:val="center"/>
      </w:pPr>
      <w:r>
        <w:t>CHECKLIJST VOERTUIGINSPECTIE / VERTREKKONTROLE</w:t>
      </w:r>
    </w:p>
    <w:p xmlns:wp14="http://schemas.microsoft.com/office/word/2010/wordml" w14:paraId="57A41AC5" wp14:textId="77777777">
      <w:pPr>
        <w:jc w:val="center"/>
      </w:pPr>
      <w:r>
        <w:t>Vul deze checklist in voor vertrek om de veiligheid en het functioneren van het voertuig te waarborgen.</w:t>
      </w:r>
    </w:p>
    <w:p xmlns:wp14="http://schemas.microsoft.com/office/word/2010/wordml" w14:paraId="672A6659" wp14:textId="77777777"/>
    <w:p xmlns:wp14="http://schemas.microsoft.com/office/word/2010/wordml" w14:paraId="5A5EE6F3" wp14:textId="77777777">
      <w:pPr>
        <w:pStyle w:val="Heading2"/>
      </w:pPr>
      <w:r>
        <w:t>Algemene voertuiggegevens</w:t>
      </w:r>
    </w:p>
    <w:p xmlns:wp14="http://schemas.microsoft.com/office/word/2010/wordml" w14:paraId="680E2A87" wp14:textId="77777777">
      <w:r>
        <w:rPr>
          <w:b/>
        </w:rPr>
        <w:t>Datum:</w:t>
      </w:r>
      <w:r>
        <w:t xml:space="preserve"> _____________________________</w:t>
      </w:r>
    </w:p>
    <w:p xmlns:wp14="http://schemas.microsoft.com/office/word/2010/wordml" w14:paraId="03DA0C4C" wp14:textId="77777777">
      <w:r>
        <w:rPr>
          <w:b/>
        </w:rPr>
        <w:t>Tijd:</w:t>
      </w:r>
      <w:r>
        <w:t xml:space="preserve"> _____________________________</w:t>
      </w:r>
    </w:p>
    <w:p xmlns:wp14="http://schemas.microsoft.com/office/word/2010/wordml" w14:paraId="05609A9C" wp14:textId="77777777">
      <w:r>
        <w:rPr>
          <w:b/>
        </w:rPr>
        <w:t>Voertuignummer:</w:t>
      </w:r>
      <w:r>
        <w:t xml:space="preserve"> _____________________________</w:t>
      </w:r>
    </w:p>
    <w:p xmlns:wp14="http://schemas.microsoft.com/office/word/2010/wordml" w14:paraId="5698F3B6" wp14:textId="77777777">
      <w:r>
        <w:rPr>
          <w:b/>
        </w:rPr>
        <w:t>Chauffeur:</w:t>
      </w:r>
      <w:r>
        <w:t xml:space="preserve"> _____________________________</w:t>
      </w:r>
    </w:p>
    <w:p xmlns:wp14="http://schemas.microsoft.com/office/word/2010/wordml" w14:paraId="5D42338A" wp14:textId="77777777">
      <w:r>
        <w:rPr>
          <w:b/>
        </w:rPr>
        <w:t>Kenteken:</w:t>
      </w:r>
      <w:r>
        <w:t xml:space="preserve"> _____________________________</w:t>
      </w:r>
    </w:p>
    <w:p xmlns:wp14="http://schemas.microsoft.com/office/word/2010/wordml" w14:paraId="0A37501D" wp14:textId="77777777"/>
    <w:p xmlns:wp14="http://schemas.microsoft.com/office/word/2010/wordml" w14:paraId="2DA524D1" wp14:textId="77777777">
      <w:pPr>
        <w:pStyle w:val="Heading2"/>
      </w:pPr>
      <w:r>
        <w:t>Checklijst voertuiginspectie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xmlns:wp14="http://schemas.microsoft.com/office/word/2010/wordml" w14:paraId="6CA35E72" wp14:textId="77777777">
        <w:tc>
          <w:tcPr>
            <w:tcW w:w="2880" w:type="dxa"/>
          </w:tcPr>
          <w:p w14:paraId="54603DE8" wp14:textId="77777777">
            <w:r>
              <w:t>Controlepunt</w:t>
            </w:r>
          </w:p>
        </w:tc>
        <w:tc>
          <w:tcPr>
            <w:tcW w:w="2880" w:type="dxa"/>
          </w:tcPr>
          <w:p w14:paraId="033DA363" wp14:textId="77777777">
            <w:r>
              <w:t>In orde (✓)</w:t>
            </w:r>
          </w:p>
        </w:tc>
        <w:tc>
          <w:tcPr>
            <w:tcW w:w="2880" w:type="dxa"/>
          </w:tcPr>
          <w:p w14:paraId="7EBE206B" wp14:textId="77777777">
            <w:r>
              <w:t>Opmerkingen</w:t>
            </w:r>
          </w:p>
        </w:tc>
      </w:tr>
      <w:tr xmlns:wp14="http://schemas.microsoft.com/office/word/2010/wordml" w14:paraId="58600A21" wp14:textId="77777777">
        <w:tc>
          <w:tcPr>
            <w:tcW w:w="2880" w:type="dxa"/>
          </w:tcPr>
          <w:p w14:paraId="2734FF33" wp14:textId="77777777">
            <w:r>
              <w:t>Banden (profiel, druk, beschadigingen)</w:t>
            </w:r>
          </w:p>
        </w:tc>
        <w:tc>
          <w:tcPr>
            <w:tcW w:w="2880" w:type="dxa"/>
          </w:tcPr>
          <w:p w14:paraId="5DAB6C7B" wp14:textId="77777777">
            <w:r/>
          </w:p>
        </w:tc>
        <w:tc>
          <w:tcPr>
            <w:tcW w:w="2880" w:type="dxa"/>
          </w:tcPr>
          <w:p w14:paraId="02EB378F" wp14:textId="77777777">
            <w:r/>
          </w:p>
        </w:tc>
      </w:tr>
      <w:tr xmlns:wp14="http://schemas.microsoft.com/office/word/2010/wordml" w14:paraId="2662C841" wp14:textId="77777777">
        <w:tc>
          <w:tcPr>
            <w:tcW w:w="2880" w:type="dxa"/>
          </w:tcPr>
          <w:p w14:paraId="65D6671E" wp14:textId="77777777">
            <w:r>
              <w:t>Remmen (werking, handrem)</w:t>
            </w:r>
          </w:p>
        </w:tc>
        <w:tc>
          <w:tcPr>
            <w:tcW w:w="2880" w:type="dxa"/>
          </w:tcPr>
          <w:p w14:paraId="6A05A809" wp14:textId="77777777">
            <w:r/>
          </w:p>
        </w:tc>
        <w:tc>
          <w:tcPr>
            <w:tcW w:w="2880" w:type="dxa"/>
          </w:tcPr>
          <w:p w14:paraId="5A39BBE3" wp14:textId="77777777">
            <w:r/>
          </w:p>
        </w:tc>
      </w:tr>
      <w:tr xmlns:wp14="http://schemas.microsoft.com/office/word/2010/wordml" w14:paraId="07266729" wp14:textId="77777777">
        <w:tc>
          <w:tcPr>
            <w:tcW w:w="2880" w:type="dxa"/>
          </w:tcPr>
          <w:p w14:paraId="33AF1B9E" wp14:textId="77777777">
            <w:r>
              <w:t>Verlichting (koplampen, remlichten, richtingaanwijzers)</w:t>
            </w:r>
          </w:p>
        </w:tc>
        <w:tc>
          <w:tcPr>
            <w:tcW w:w="2880" w:type="dxa"/>
          </w:tcPr>
          <w:p w14:paraId="41C8F396" wp14:textId="77777777">
            <w:r/>
          </w:p>
        </w:tc>
        <w:tc>
          <w:tcPr>
            <w:tcW w:w="2880" w:type="dxa"/>
          </w:tcPr>
          <w:p w14:paraId="72A3D3EC" wp14:textId="77777777">
            <w:r/>
          </w:p>
        </w:tc>
      </w:tr>
      <w:tr xmlns:wp14="http://schemas.microsoft.com/office/word/2010/wordml" w14:paraId="02355A09" wp14:textId="77777777">
        <w:tc>
          <w:tcPr>
            <w:tcW w:w="2880" w:type="dxa"/>
          </w:tcPr>
          <w:p w14:paraId="59839B94" wp14:textId="77777777">
            <w:r>
              <w:t>Ruitenwissers en -sproeiers</w:t>
            </w:r>
          </w:p>
        </w:tc>
        <w:tc>
          <w:tcPr>
            <w:tcW w:w="2880" w:type="dxa"/>
          </w:tcPr>
          <w:p w14:paraId="0D0B940D" wp14:textId="77777777">
            <w:r/>
          </w:p>
        </w:tc>
        <w:tc>
          <w:tcPr>
            <w:tcW w:w="2880" w:type="dxa"/>
          </w:tcPr>
          <w:p w14:paraId="0E27B00A" wp14:textId="77777777">
            <w:r/>
          </w:p>
        </w:tc>
      </w:tr>
      <w:tr xmlns:wp14="http://schemas.microsoft.com/office/word/2010/wordml" w14:paraId="0DB89E7B" wp14:textId="77777777">
        <w:tc>
          <w:tcPr>
            <w:tcW w:w="2880" w:type="dxa"/>
          </w:tcPr>
          <w:p w14:paraId="7EBB78CB" wp14:textId="77777777">
            <w:r>
              <w:t>Spiegels (correcte positie, schoon)</w:t>
            </w:r>
          </w:p>
        </w:tc>
        <w:tc>
          <w:tcPr>
            <w:tcW w:w="2880" w:type="dxa"/>
          </w:tcPr>
          <w:p w14:paraId="60061E4C" wp14:textId="77777777">
            <w:r/>
          </w:p>
        </w:tc>
        <w:tc>
          <w:tcPr>
            <w:tcW w:w="2880" w:type="dxa"/>
          </w:tcPr>
          <w:p w14:paraId="44EAFD9C" wp14:textId="77777777">
            <w:r/>
          </w:p>
        </w:tc>
      </w:tr>
      <w:tr xmlns:wp14="http://schemas.microsoft.com/office/word/2010/wordml" w14:paraId="4061E38E" wp14:textId="77777777">
        <w:tc>
          <w:tcPr>
            <w:tcW w:w="2880" w:type="dxa"/>
          </w:tcPr>
          <w:p w14:paraId="2E300B08" wp14:textId="77777777">
            <w:r>
              <w:t>Vloeistofniveaus (olie, koelvloeistof, ruitensproeiervloeistof)</w:t>
            </w:r>
          </w:p>
        </w:tc>
        <w:tc>
          <w:tcPr>
            <w:tcW w:w="2880" w:type="dxa"/>
          </w:tcPr>
          <w:p w14:paraId="4B94D5A5" wp14:textId="77777777">
            <w:r/>
          </w:p>
        </w:tc>
        <w:tc>
          <w:tcPr>
            <w:tcW w:w="2880" w:type="dxa"/>
          </w:tcPr>
          <w:p w14:paraId="3DEEC669" wp14:textId="77777777">
            <w:r/>
          </w:p>
        </w:tc>
      </w:tr>
      <w:tr xmlns:wp14="http://schemas.microsoft.com/office/word/2010/wordml" w14:paraId="39AE66E6" wp14:textId="77777777">
        <w:tc>
          <w:tcPr>
            <w:tcW w:w="2880" w:type="dxa"/>
          </w:tcPr>
          <w:p w14:paraId="5F2D56F0" wp14:textId="77777777">
            <w:r>
              <w:t>Brandstofniveau</w:t>
            </w:r>
          </w:p>
        </w:tc>
        <w:tc>
          <w:tcPr>
            <w:tcW w:w="2880" w:type="dxa"/>
          </w:tcPr>
          <w:p w14:paraId="3656B9AB" wp14:textId="77777777">
            <w:r/>
          </w:p>
        </w:tc>
        <w:tc>
          <w:tcPr>
            <w:tcW w:w="2880" w:type="dxa"/>
          </w:tcPr>
          <w:p w14:paraId="45FB0818" wp14:textId="77777777">
            <w:r/>
          </w:p>
        </w:tc>
      </w:tr>
      <w:tr xmlns:wp14="http://schemas.microsoft.com/office/word/2010/wordml" w14:paraId="732E8D28" wp14:textId="77777777">
        <w:tc>
          <w:tcPr>
            <w:tcW w:w="2880" w:type="dxa"/>
          </w:tcPr>
          <w:p w14:paraId="4D229415" wp14:textId="77777777">
            <w:r>
              <w:t>Claxon</w:t>
            </w:r>
          </w:p>
        </w:tc>
        <w:tc>
          <w:tcPr>
            <w:tcW w:w="2880" w:type="dxa"/>
          </w:tcPr>
          <w:p w14:paraId="049F31CB" wp14:textId="77777777">
            <w:r/>
          </w:p>
        </w:tc>
        <w:tc>
          <w:tcPr>
            <w:tcW w:w="2880" w:type="dxa"/>
          </w:tcPr>
          <w:p w14:paraId="53128261" wp14:textId="77777777">
            <w:r/>
          </w:p>
        </w:tc>
      </w:tr>
      <w:tr xmlns:wp14="http://schemas.microsoft.com/office/word/2010/wordml" w14:paraId="1611E1E8" wp14:textId="77777777">
        <w:tc>
          <w:tcPr>
            <w:tcW w:w="2880" w:type="dxa"/>
          </w:tcPr>
          <w:p w14:paraId="69254C30" wp14:textId="77777777">
            <w:r>
              <w:t>Dashboardcontrolelampjes (geen storingen)</w:t>
            </w:r>
          </w:p>
        </w:tc>
        <w:tc>
          <w:tcPr>
            <w:tcW w:w="2880" w:type="dxa"/>
          </w:tcPr>
          <w:p w14:paraId="62486C05" wp14:textId="77777777">
            <w:r/>
          </w:p>
        </w:tc>
        <w:tc>
          <w:tcPr>
            <w:tcW w:w="2880" w:type="dxa"/>
          </w:tcPr>
          <w:p w14:paraId="4101652C" wp14:textId="77777777">
            <w:r/>
          </w:p>
        </w:tc>
      </w:tr>
      <w:tr xmlns:wp14="http://schemas.microsoft.com/office/word/2010/wordml" w14:paraId="209043DE" wp14:textId="77777777">
        <w:tc>
          <w:tcPr>
            <w:tcW w:w="2880" w:type="dxa"/>
          </w:tcPr>
          <w:p w14:paraId="56F7F6EF" wp14:textId="77777777">
            <w:r>
              <w:t>Veiligheidsgordels</w:t>
            </w:r>
          </w:p>
        </w:tc>
        <w:tc>
          <w:tcPr>
            <w:tcW w:w="2880" w:type="dxa"/>
          </w:tcPr>
          <w:p w14:paraId="4B99056E" wp14:textId="77777777">
            <w:r/>
          </w:p>
        </w:tc>
        <w:tc>
          <w:tcPr>
            <w:tcW w:w="2880" w:type="dxa"/>
          </w:tcPr>
          <w:p w14:paraId="1299C43A" wp14:textId="77777777">
            <w:r/>
          </w:p>
        </w:tc>
      </w:tr>
      <w:tr xmlns:wp14="http://schemas.microsoft.com/office/word/2010/wordml" w14:paraId="6C135E3E" wp14:textId="77777777">
        <w:tc>
          <w:tcPr>
            <w:tcW w:w="2880" w:type="dxa"/>
          </w:tcPr>
          <w:p w14:paraId="34819706" wp14:textId="77777777">
            <w:r>
              <w:t>Brandblusser en gevarendriehoek aanwezig</w:t>
            </w:r>
          </w:p>
        </w:tc>
        <w:tc>
          <w:tcPr>
            <w:tcW w:w="2880" w:type="dxa"/>
          </w:tcPr>
          <w:p w14:paraId="4DDBEF00" wp14:textId="77777777">
            <w:r/>
          </w:p>
        </w:tc>
        <w:tc>
          <w:tcPr>
            <w:tcW w:w="2880" w:type="dxa"/>
          </w:tcPr>
          <w:p w14:paraId="3461D779" wp14:textId="77777777">
            <w:r/>
          </w:p>
        </w:tc>
      </w:tr>
      <w:tr xmlns:wp14="http://schemas.microsoft.com/office/word/2010/wordml" w14:paraId="256B0ED5" wp14:textId="77777777">
        <w:tc>
          <w:tcPr>
            <w:tcW w:w="2880" w:type="dxa"/>
          </w:tcPr>
          <w:p w14:paraId="32306150" wp14:textId="77777777">
            <w:r>
              <w:t>Deuren en sloten functioneren goed</w:t>
            </w:r>
          </w:p>
        </w:tc>
        <w:tc>
          <w:tcPr>
            <w:tcW w:w="2880" w:type="dxa"/>
          </w:tcPr>
          <w:p w14:paraId="3CF2D8B6" wp14:textId="77777777">
            <w:r/>
          </w:p>
        </w:tc>
        <w:tc>
          <w:tcPr>
            <w:tcW w:w="2880" w:type="dxa"/>
          </w:tcPr>
          <w:p w14:paraId="0FB78278" wp14:textId="77777777">
            <w:r/>
          </w:p>
        </w:tc>
      </w:tr>
      <w:tr xmlns:wp14="http://schemas.microsoft.com/office/word/2010/wordml" w14:paraId="5559D71E" wp14:textId="77777777">
        <w:tc>
          <w:tcPr>
            <w:tcW w:w="2880" w:type="dxa"/>
          </w:tcPr>
          <w:p w14:paraId="1D976891" wp14:textId="77777777">
            <w:r>
              <w:t>Andere bijzonderheden / opmerkingen</w:t>
            </w:r>
          </w:p>
        </w:tc>
        <w:tc>
          <w:tcPr>
            <w:tcW w:w="2880" w:type="dxa"/>
          </w:tcPr>
          <w:p w14:paraId="1FC39945" wp14:textId="77777777">
            <w:r/>
          </w:p>
        </w:tc>
        <w:tc>
          <w:tcPr>
            <w:tcW w:w="2880" w:type="dxa"/>
          </w:tcPr>
          <w:p w14:paraId="0562CB0E" wp14:textId="77777777">
            <w:r/>
          </w:p>
        </w:tc>
      </w:tr>
    </w:tbl>
    <w:p xmlns:wp14="http://schemas.microsoft.com/office/word/2010/wordml" w14:paraId="34CE0A41" wp14:textId="77777777"/>
    <w:p xmlns:wp14="http://schemas.microsoft.com/office/word/2010/wordml" w14:paraId="17B4CB54" wp14:textId="77777777">
      <w:pPr>
        <w:pStyle w:val="Heading2"/>
      </w:pPr>
      <w:r>
        <w:t>Ladinginspectie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xmlns:wp14="http://schemas.microsoft.com/office/word/2010/wordml" w14:paraId="5AE8E889" wp14:textId="77777777">
        <w:tc>
          <w:tcPr>
            <w:tcW w:w="2880" w:type="dxa"/>
          </w:tcPr>
          <w:p w14:paraId="42EDECC8" wp14:textId="77777777">
            <w:r>
              <w:t>Controlepunt</w:t>
            </w:r>
          </w:p>
        </w:tc>
        <w:tc>
          <w:tcPr>
            <w:tcW w:w="2880" w:type="dxa"/>
          </w:tcPr>
          <w:p w14:paraId="1CB2012D" wp14:textId="77777777">
            <w:r>
              <w:t>In orde (✓)</w:t>
            </w:r>
          </w:p>
        </w:tc>
        <w:tc>
          <w:tcPr>
            <w:tcW w:w="2880" w:type="dxa"/>
          </w:tcPr>
          <w:p w14:paraId="30694F42" wp14:textId="77777777">
            <w:r>
              <w:t>Opmerkingen</w:t>
            </w:r>
          </w:p>
        </w:tc>
      </w:tr>
      <w:tr xmlns:wp14="http://schemas.microsoft.com/office/word/2010/wordml" w14:paraId="01BE4464" wp14:textId="77777777">
        <w:tc>
          <w:tcPr>
            <w:tcW w:w="2880" w:type="dxa"/>
          </w:tcPr>
          <w:p w14:paraId="3CBE2A45" wp14:textId="77777777">
            <w:r>
              <w:t>Lading correct en stevig bevestigd</w:t>
            </w:r>
          </w:p>
        </w:tc>
        <w:tc>
          <w:tcPr>
            <w:tcW w:w="2880" w:type="dxa"/>
          </w:tcPr>
          <w:p w14:paraId="62EBF3C5" wp14:textId="77777777">
            <w:r/>
          </w:p>
        </w:tc>
        <w:tc>
          <w:tcPr>
            <w:tcW w:w="2880" w:type="dxa"/>
          </w:tcPr>
          <w:p w14:paraId="6D98A12B" wp14:textId="77777777">
            <w:r/>
          </w:p>
        </w:tc>
      </w:tr>
      <w:tr xmlns:wp14="http://schemas.microsoft.com/office/word/2010/wordml" w14:paraId="0C81293C" wp14:textId="77777777">
        <w:tc>
          <w:tcPr>
            <w:tcW w:w="2880" w:type="dxa"/>
          </w:tcPr>
          <w:p w14:paraId="567D2FED" wp14:textId="77777777">
            <w:r>
              <w:t>Lading is niet beschadigd</w:t>
            </w:r>
          </w:p>
        </w:tc>
        <w:tc>
          <w:tcPr>
            <w:tcW w:w="2880" w:type="dxa"/>
          </w:tcPr>
          <w:p w14:paraId="2946DB82" wp14:textId="77777777">
            <w:r/>
          </w:p>
        </w:tc>
        <w:tc>
          <w:tcPr>
            <w:tcW w:w="2880" w:type="dxa"/>
          </w:tcPr>
          <w:p w14:paraId="5997CC1D" wp14:textId="77777777">
            <w:r/>
          </w:p>
        </w:tc>
      </w:tr>
      <w:tr xmlns:wp14="http://schemas.microsoft.com/office/word/2010/wordml" w14:paraId="7F3D8A6E" wp14:textId="77777777">
        <w:tc>
          <w:tcPr>
            <w:tcW w:w="2880" w:type="dxa"/>
          </w:tcPr>
          <w:p w14:paraId="41390235" wp14:textId="77777777">
            <w:r>
              <w:t>Lading overschrijdt geen maximale afmetingen</w:t>
            </w:r>
          </w:p>
        </w:tc>
        <w:tc>
          <w:tcPr>
            <w:tcW w:w="2880" w:type="dxa"/>
          </w:tcPr>
          <w:p w14:paraId="110FFD37" wp14:textId="77777777">
            <w:r/>
          </w:p>
        </w:tc>
        <w:tc>
          <w:tcPr>
            <w:tcW w:w="2880" w:type="dxa"/>
          </w:tcPr>
          <w:p w14:paraId="6B699379" wp14:textId="77777777">
            <w:r/>
          </w:p>
        </w:tc>
      </w:tr>
      <w:tr xmlns:wp14="http://schemas.microsoft.com/office/word/2010/wordml" w14:paraId="252942E6" wp14:textId="77777777">
        <w:tc>
          <w:tcPr>
            <w:tcW w:w="2880" w:type="dxa"/>
          </w:tcPr>
          <w:p w14:paraId="0CD88E23" wp14:textId="77777777">
            <w:r>
              <w:t>Gewicht is gelijkmatig verdeeld</w:t>
            </w:r>
          </w:p>
        </w:tc>
        <w:tc>
          <w:tcPr>
            <w:tcW w:w="2880" w:type="dxa"/>
          </w:tcPr>
          <w:p w14:paraId="3FE9F23F" wp14:textId="77777777">
            <w:r/>
          </w:p>
        </w:tc>
        <w:tc>
          <w:tcPr>
            <w:tcW w:w="2880" w:type="dxa"/>
          </w:tcPr>
          <w:p w14:paraId="1F72F646" wp14:textId="77777777">
            <w:r/>
          </w:p>
        </w:tc>
      </w:tr>
      <w:tr xmlns:wp14="http://schemas.microsoft.com/office/word/2010/wordml" w14:paraId="61A80851" wp14:textId="77777777">
        <w:tc>
          <w:tcPr>
            <w:tcW w:w="2880" w:type="dxa"/>
          </w:tcPr>
          <w:p w14:paraId="16C83803" wp14:textId="77777777">
            <w:r>
              <w:t>Losse delen zijn goed gezekerd</w:t>
            </w:r>
          </w:p>
        </w:tc>
        <w:tc>
          <w:tcPr>
            <w:tcW w:w="2880" w:type="dxa"/>
          </w:tcPr>
          <w:p w14:paraId="08CE6F91" wp14:textId="77777777">
            <w:r/>
          </w:p>
        </w:tc>
        <w:tc>
          <w:tcPr>
            <w:tcW w:w="2880" w:type="dxa"/>
          </w:tcPr>
          <w:p w14:paraId="61CDCEAD" wp14:textId="77777777">
            <w:r/>
          </w:p>
        </w:tc>
      </w:tr>
      <w:tr xmlns:wp14="http://schemas.microsoft.com/office/word/2010/wordml" w14:paraId="5A151F42" wp14:textId="77777777">
        <w:tc>
          <w:tcPr>
            <w:tcW w:w="2880" w:type="dxa"/>
          </w:tcPr>
          <w:p w14:paraId="283C2EBE" wp14:textId="77777777">
            <w:r>
              <w:t>Laadklep en deuren goed afgesloten</w:t>
            </w:r>
          </w:p>
        </w:tc>
        <w:tc>
          <w:tcPr>
            <w:tcW w:w="2880" w:type="dxa"/>
          </w:tcPr>
          <w:p w14:paraId="6BB9E253" wp14:textId="77777777">
            <w:r/>
          </w:p>
        </w:tc>
        <w:tc>
          <w:tcPr>
            <w:tcW w:w="2880" w:type="dxa"/>
          </w:tcPr>
          <w:p w14:paraId="23DE523C" wp14:textId="77777777">
            <w:r/>
          </w:p>
        </w:tc>
      </w:tr>
      <w:tr xmlns:wp14="http://schemas.microsoft.com/office/word/2010/wordml" w14:paraId="4C6529F2" wp14:textId="77777777">
        <w:tc>
          <w:tcPr>
            <w:tcW w:w="2880" w:type="dxa"/>
          </w:tcPr>
          <w:p w14:paraId="765F215C" wp14:textId="77777777">
            <w:r>
              <w:t>Andere bijzonderheden / opmerkingen</w:t>
            </w:r>
          </w:p>
        </w:tc>
        <w:tc>
          <w:tcPr>
            <w:tcW w:w="2880" w:type="dxa"/>
          </w:tcPr>
          <w:p w14:paraId="52E56223" wp14:textId="77777777">
            <w:r/>
          </w:p>
        </w:tc>
        <w:tc>
          <w:tcPr>
            <w:tcW w:w="2880" w:type="dxa"/>
          </w:tcPr>
          <w:p w14:paraId="07547A01" wp14:textId="77777777">
            <w:r/>
          </w:p>
        </w:tc>
      </w:tr>
    </w:tbl>
    <w:p xmlns:wp14="http://schemas.microsoft.com/office/word/2010/wordml" w14:paraId="5043CB0F" wp14:textId="77777777"/>
    <w:p xmlns:wp14="http://schemas.microsoft.com/office/word/2010/wordml" w14:paraId="14D35A29" wp14:textId="77777777">
      <w:pPr>
        <w:pStyle w:val="Heading2"/>
      </w:pPr>
      <w:r>
        <w:t>Handtekening chauffeur</w:t>
      </w:r>
    </w:p>
    <w:p xmlns:wp14="http://schemas.microsoft.com/office/word/2010/wordml" w14:paraId="391B25AD" wp14:textId="77777777">
      <w:r>
        <w:rPr>
          <w:b/>
        </w:rPr>
        <w:t>Naam: ____________________________</w:t>
      </w:r>
    </w:p>
    <w:p xmlns:wp14="http://schemas.microsoft.com/office/word/2010/wordml" w14:paraId="194E9B66" wp14:textId="77777777">
      <w:r>
        <w:rPr>
          <w:b/>
        </w:rPr>
        <w:t>Handtekening: _____________________</w:t>
      </w:r>
    </w:p>
    <w:p xmlns:wp14="http://schemas.microsoft.com/office/word/2010/wordml" w14:paraId="09FEB142" wp14:textId="77777777">
      <w:r w:rsidRPr="41172F28" w:rsidR="41172F28">
        <w:rPr>
          <w:b w:val="1"/>
          <w:bCs w:val="1"/>
        </w:rPr>
        <w:t>Datum: ____________________________</w:t>
      </w:r>
    </w:p>
    <w:p w:rsidR="41172F28" w:rsidP="41172F28" w:rsidRDefault="41172F28" w14:paraId="76943A3C" w14:textId="32EF690B">
      <w:pPr>
        <w:pStyle w:val="Heading2"/>
      </w:pPr>
    </w:p>
    <w:p w:rsidR="41172F28" w:rsidP="41172F28" w:rsidRDefault="41172F28" w14:paraId="6CD154E6" w14:textId="591A2C0B">
      <w:pPr>
        <w:pStyle w:val="Heading2"/>
      </w:pPr>
    </w:p>
    <w:p w:rsidR="67866409" w:rsidP="41172F28" w:rsidRDefault="67866409" w14:paraId="3EAA848B" w14:textId="74182344">
      <w:pPr>
        <w:pStyle w:val="Heading2"/>
      </w:pPr>
      <w:r w:rsidR="67866409">
        <w:rPr/>
        <w:t>Handtekening</w:t>
      </w:r>
      <w:r w:rsidR="67866409">
        <w:rPr/>
        <w:t xml:space="preserve"> Opdrachtgever</w:t>
      </w:r>
    </w:p>
    <w:p w:rsidR="67866409" w:rsidRDefault="67866409" w14:noSpellErr="1" w14:paraId="4B04E17F">
      <w:r w:rsidRPr="41172F28" w:rsidR="67866409">
        <w:rPr>
          <w:b w:val="1"/>
          <w:bCs w:val="1"/>
        </w:rPr>
        <w:t>Naam: ____________________________</w:t>
      </w:r>
    </w:p>
    <w:p w:rsidR="67866409" w:rsidRDefault="67866409" w14:noSpellErr="1" w14:paraId="5EF97674">
      <w:r w:rsidRPr="41172F28" w:rsidR="67866409">
        <w:rPr>
          <w:b w:val="1"/>
          <w:bCs w:val="1"/>
        </w:rPr>
        <w:t>Handtekening: _____________________</w:t>
      </w:r>
    </w:p>
    <w:p w:rsidR="67866409" w:rsidRDefault="67866409" w14:noSpellErr="1" w14:paraId="1F448240">
      <w:r w:rsidRPr="41172F28" w:rsidR="67866409">
        <w:rPr>
          <w:b w:val="1"/>
          <w:bCs w:val="1"/>
        </w:rPr>
        <w:t>Datum: ____________________________</w:t>
      </w:r>
    </w:p>
    <w:p w:rsidR="41172F28" w:rsidP="41172F28" w:rsidRDefault="41172F28" w14:paraId="35717D17" w14:textId="43F5031C">
      <w:pPr>
        <w:rPr>
          <w:b w:val="1"/>
          <w:bCs w:val="1"/>
        </w:rPr>
      </w:pPr>
    </w:p>
    <w:sectPr w:rsidRPr="0006063C" w:rsidR="00FC693F" w:rsidSect="00034616">
      <w:pgSz w:w="12240" w:h="15840" w:orient="portrait"/>
      <w:pgMar w:top="1440" w:right="1800" w:bottom="1440" w:left="1800" w:header="720" w:footer="720" w:gutter="0"/>
      <w:cols w:space="720"/>
      <w:docGrid w:linePitch="360"/>
      <w:headerReference w:type="default" r:id="R992684a892d04f4e"/>
      <w:footerReference w:type="default" r:id="Rdfba437d316449e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41172F28" w:rsidTr="41172F28" w14:paraId="62FEA84E">
      <w:trPr>
        <w:trHeight w:val="300"/>
      </w:trPr>
      <w:tc>
        <w:tcPr>
          <w:tcW w:w="2880" w:type="dxa"/>
          <w:tcMar/>
        </w:tcPr>
        <w:p w:rsidR="41172F28" w:rsidP="41172F28" w:rsidRDefault="41172F28" w14:paraId="2B5AA5FB" w14:textId="72AC9F76">
          <w:pPr>
            <w:pStyle w:val="Header"/>
            <w:bidi w:val="0"/>
            <w:ind w:left="-115"/>
            <w:jc w:val="left"/>
          </w:pPr>
        </w:p>
      </w:tc>
      <w:tc>
        <w:tcPr>
          <w:tcW w:w="2880" w:type="dxa"/>
          <w:tcMar/>
        </w:tcPr>
        <w:p w:rsidR="41172F28" w:rsidP="41172F28" w:rsidRDefault="41172F28" w14:paraId="769DA5EB" w14:textId="4222908B">
          <w:pPr>
            <w:pStyle w:val="Header"/>
            <w:bidi w:val="0"/>
            <w:jc w:val="center"/>
          </w:pPr>
        </w:p>
      </w:tc>
      <w:tc>
        <w:tcPr>
          <w:tcW w:w="2880" w:type="dxa"/>
          <w:tcMar/>
        </w:tcPr>
        <w:p w:rsidR="41172F28" w:rsidP="41172F28" w:rsidRDefault="41172F28" w14:paraId="2AE99BE3" w14:textId="1CF62A46">
          <w:pPr>
            <w:pStyle w:val="Header"/>
            <w:bidi w:val="0"/>
            <w:ind w:right="-115"/>
            <w:jc w:val="right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  <w:r w:rsidR="41172F28">
            <w:rPr/>
            <w:t xml:space="preserve"> van </w:t>
          </w:r>
          <w:r>
            <w:fldChar w:fldCharType="begin"/>
          </w:r>
          <w: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  <w:p w:rsidR="41172F28" w:rsidP="41172F28" w:rsidRDefault="41172F28" w14:paraId="4D4246FE" w14:textId="5CD3D8F9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41172F28" w:rsidTr="41172F28" w14:paraId="747E19DA">
      <w:trPr>
        <w:trHeight w:val="300"/>
      </w:trPr>
      <w:tc>
        <w:tcPr>
          <w:tcW w:w="2880" w:type="dxa"/>
          <w:tcMar/>
        </w:tcPr>
        <w:p w:rsidR="41172F28" w:rsidP="41172F28" w:rsidRDefault="41172F28" w14:paraId="3080D815" w14:textId="399C11FB">
          <w:pPr>
            <w:pStyle w:val="Header"/>
            <w:bidi w:val="0"/>
            <w:ind w:left="-115"/>
            <w:jc w:val="left"/>
          </w:pPr>
        </w:p>
      </w:tc>
      <w:tc>
        <w:tcPr>
          <w:tcW w:w="2880" w:type="dxa"/>
          <w:tcMar/>
        </w:tcPr>
        <w:p w:rsidR="41172F28" w:rsidP="41172F28" w:rsidRDefault="41172F28" w14:paraId="6C67380F" w14:textId="29FAC530">
          <w:pPr>
            <w:pStyle w:val="Header"/>
            <w:bidi w:val="0"/>
            <w:jc w:val="center"/>
          </w:pPr>
        </w:p>
      </w:tc>
      <w:tc>
        <w:tcPr>
          <w:tcW w:w="2880" w:type="dxa"/>
          <w:tcMar/>
        </w:tcPr>
        <w:p w:rsidR="41172F28" w:rsidP="41172F28" w:rsidRDefault="41172F28" w14:paraId="45A45922" w14:textId="66F86EBC">
          <w:pPr>
            <w:pStyle w:val="Header"/>
            <w:bidi w:val="0"/>
            <w:ind w:right="-115"/>
            <w:jc w:val="right"/>
          </w:pPr>
        </w:p>
      </w:tc>
    </w:tr>
  </w:tbl>
  <w:p w:rsidR="41172F28" w:rsidP="41172F28" w:rsidRDefault="41172F28" w14:paraId="1543D288" w14:textId="70F255AB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val="bestFit"/>
  <w:trackRevisions w:val="false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1C96903D"/>
    <w:rsid w:val="41172F28"/>
    <w:rsid w:val="67866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15:docId w15:val="{6143D2A3-FD83-4BEF-A2A3-B67C922A3D4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microsoft.com/office/2007/relationships/stylesWithEffects" Target="stylesWithEffects.xml" Id="rId4" /><Relationship Type="http://schemas.openxmlformats.org/officeDocument/2006/relationships/settings" Target="settings.xml" Id="rId5" /><Relationship Type="http://schemas.openxmlformats.org/officeDocument/2006/relationships/webSettings" Target="webSettings.xml" Id="rId6" /><Relationship Type="http://schemas.openxmlformats.org/officeDocument/2006/relationships/fontTable" Target="fontTable.xml" Id="rId7" /><Relationship Type="http://schemas.openxmlformats.org/officeDocument/2006/relationships/theme" Target="theme/theme1.xml" Id="rId8" /><Relationship Type="http://schemas.openxmlformats.org/officeDocument/2006/relationships/customXml" Target="../customXml/item1.xml" Id="rId1" /><Relationship Type="http://schemas.openxmlformats.org/officeDocument/2006/relationships/numbering" Target="numbering.xml" Id="rId2" /><Relationship Type="http://schemas.openxmlformats.org/officeDocument/2006/relationships/header" Target="header.xml" Id="R992684a892d04f4e" /><Relationship Type="http://schemas.openxmlformats.org/officeDocument/2006/relationships/footer" Target="footer.xml" Id="Rdfba437d316449e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lolz bug</lastModifiedBy>
  <revision>2</revision>
  <dcterms:created xsi:type="dcterms:W3CDTF">2013-12-23T23:15:00.0000000Z</dcterms:created>
  <dcterms:modified xsi:type="dcterms:W3CDTF">2025-05-17T12:34:19.5574497Z</dcterms:modified>
  <category/>
</coreProperties>
</file>