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139ED736" wp14:textId="77777777">
      <w:pPr>
        <w:pStyle w:val="Heading1"/>
        <w:jc w:val="center"/>
      </w:pPr>
      <w:r>
        <w:t>LAAD- EN LOSBON (AFLEVERBEWIJS)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14:paraId="3C70CEB3" wp14:textId="77777777">
        <w:tc>
          <w:tcPr>
            <w:tcW w:w="4320" w:type="dxa"/>
          </w:tcPr>
          <w:p w14:paraId="702B8FBA" wp14:textId="77777777">
            <w:r>
              <w:t>Laad- en losbonnummer:</w:t>
            </w:r>
          </w:p>
        </w:tc>
        <w:tc>
          <w:tcPr>
            <w:tcW w:w="4320" w:type="dxa"/>
          </w:tcPr>
          <w:p w14:paraId="5CE1A49C" wp14:textId="77777777">
            <w:r>
              <w:t>_______________________</w:t>
            </w:r>
          </w:p>
        </w:tc>
      </w:tr>
      <w:tr xmlns:wp14="http://schemas.microsoft.com/office/word/2010/wordml" w14:paraId="2779436F" wp14:textId="77777777">
        <w:tc>
          <w:tcPr>
            <w:tcW w:w="4320" w:type="dxa"/>
          </w:tcPr>
          <w:p w14:paraId="286DF678" wp14:textId="77777777">
            <w:r>
              <w:t>Datum:</w:t>
            </w:r>
          </w:p>
        </w:tc>
        <w:tc>
          <w:tcPr>
            <w:tcW w:w="4320" w:type="dxa"/>
          </w:tcPr>
          <w:p w14:paraId="3D56A0A2" wp14:textId="77777777">
            <w:r>
              <w:t>_______________________</w:t>
            </w:r>
          </w:p>
        </w:tc>
      </w:tr>
    </w:tbl>
    <w:p xmlns:wp14="http://schemas.microsoft.com/office/word/2010/wordml" w14:paraId="672A6659" wp14:textId="77777777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14:paraId="7A4D2C7F" wp14:textId="77777777">
        <w:tc>
          <w:tcPr>
            <w:tcW w:w="4320" w:type="dxa"/>
          </w:tcPr>
          <w:p w14:paraId="4FDE7B8E" wp14:textId="77777777">
            <w:r>
              <w:t>Tijd:</w:t>
            </w:r>
          </w:p>
        </w:tc>
        <w:tc>
          <w:tcPr>
            <w:tcW w:w="4320" w:type="dxa"/>
          </w:tcPr>
          <w:p w14:paraId="061BEB57" wp14:textId="77777777">
            <w:r>
              <w:t>_______________________</w:t>
            </w:r>
          </w:p>
        </w:tc>
      </w:tr>
    </w:tbl>
    <w:p xmlns:wp14="http://schemas.microsoft.com/office/word/2010/wordml" w14:paraId="0A37501D" wp14:textId="77777777"/>
    <w:p xmlns:wp14="http://schemas.microsoft.com/office/word/2010/wordml" w14:paraId="15E3DC9B" wp14:textId="77777777">
      <w:pPr>
        <w:pStyle w:val="Heading2"/>
      </w:pPr>
      <w:r>
        <w:t>Verzender (Afzender)</w:t>
      </w:r>
    </w:p>
    <w:p xmlns:wp14="http://schemas.microsoft.com/office/word/2010/wordml" w14:paraId="29EDFF58" wp14:textId="77777777">
      <w:r>
        <w:rPr>
          <w:b/>
        </w:rPr>
        <w:t>Naam:</w:t>
      </w:r>
      <w:r>
        <w:t xml:space="preserve"> _____________________________</w:t>
      </w:r>
    </w:p>
    <w:p xmlns:wp14="http://schemas.microsoft.com/office/word/2010/wordml" w14:paraId="30851B45" wp14:textId="77777777">
      <w:r>
        <w:rPr>
          <w:b/>
        </w:rPr>
        <w:t>Adres:</w:t>
      </w:r>
      <w:r>
        <w:t xml:space="preserve"> _____________________________</w:t>
      </w:r>
    </w:p>
    <w:p xmlns:wp14="http://schemas.microsoft.com/office/word/2010/wordml" w14:paraId="0B4D2E7D" wp14:textId="77777777">
      <w:r>
        <w:rPr>
          <w:b/>
        </w:rPr>
        <w:t>Postcode / Plaats:</w:t>
      </w:r>
      <w:r>
        <w:t xml:space="preserve"> _____________________________</w:t>
      </w:r>
    </w:p>
    <w:p xmlns:wp14="http://schemas.microsoft.com/office/word/2010/wordml" w14:paraId="7A3B0F28" wp14:textId="77777777">
      <w:r>
        <w:rPr>
          <w:b/>
        </w:rPr>
        <w:t>Telefoonnummer:</w:t>
      </w:r>
      <w:r>
        <w:t xml:space="preserve"> _____________________________</w:t>
      </w:r>
    </w:p>
    <w:p xmlns:wp14="http://schemas.microsoft.com/office/word/2010/wordml" w14:paraId="4F43326D" wp14:textId="77777777">
      <w:pPr>
        <w:pStyle w:val="Heading2"/>
      </w:pPr>
      <w:r>
        <w:t>Ontvanger (Bestemming)</w:t>
      </w:r>
    </w:p>
    <w:p xmlns:wp14="http://schemas.microsoft.com/office/word/2010/wordml" w14:paraId="084C747D" wp14:textId="77777777">
      <w:r>
        <w:rPr>
          <w:b/>
        </w:rPr>
        <w:t>Naam:</w:t>
      </w:r>
      <w:r>
        <w:t xml:space="preserve"> _____________________________</w:t>
      </w:r>
    </w:p>
    <w:p xmlns:wp14="http://schemas.microsoft.com/office/word/2010/wordml" w14:paraId="46B9B021" wp14:textId="77777777">
      <w:r>
        <w:rPr>
          <w:b/>
        </w:rPr>
        <w:t>Adres:</w:t>
      </w:r>
      <w:r>
        <w:t xml:space="preserve"> _____________________________</w:t>
      </w:r>
    </w:p>
    <w:p xmlns:wp14="http://schemas.microsoft.com/office/word/2010/wordml" w14:paraId="07298D49" wp14:textId="77777777">
      <w:r>
        <w:rPr>
          <w:b/>
        </w:rPr>
        <w:t>Postcode / Plaats:</w:t>
      </w:r>
      <w:r>
        <w:t xml:space="preserve"> _____________________________</w:t>
      </w:r>
    </w:p>
    <w:p xmlns:wp14="http://schemas.microsoft.com/office/word/2010/wordml" w14:paraId="0719367E" wp14:textId="77777777">
      <w:r>
        <w:rPr>
          <w:b/>
        </w:rPr>
        <w:t>Telefoonnummer:</w:t>
      </w:r>
      <w:r>
        <w:t xml:space="preserve"> _____________________________</w:t>
      </w:r>
    </w:p>
    <w:p xmlns:wp14="http://schemas.microsoft.com/office/word/2010/wordml" w14:paraId="09AEBF82" wp14:textId="77777777">
      <w:pPr>
        <w:pStyle w:val="Heading2"/>
      </w:pPr>
      <w:r>
        <w:t>Gegevens transportmiddel</w:t>
      </w:r>
    </w:p>
    <w:p xmlns:wp14="http://schemas.microsoft.com/office/word/2010/wordml" w14:paraId="35361F48" wp14:textId="77777777">
      <w:r>
        <w:rPr>
          <w:b/>
        </w:rPr>
        <w:t>Vrachtwagen / voertuig:</w:t>
      </w:r>
      <w:r>
        <w:t xml:space="preserve"> _____________________________</w:t>
      </w:r>
    </w:p>
    <w:p xmlns:wp14="http://schemas.microsoft.com/office/word/2010/wordml" w14:paraId="5D42338A" wp14:textId="77777777">
      <w:r>
        <w:rPr>
          <w:b/>
        </w:rPr>
        <w:t>Kenteken:</w:t>
      </w:r>
      <w:r>
        <w:t xml:space="preserve"> _____________________________</w:t>
      </w:r>
    </w:p>
    <w:p xmlns:wp14="http://schemas.microsoft.com/office/word/2010/wordml" w14:paraId="1DEB458C" wp14:textId="77777777">
      <w:pPr>
        <w:pStyle w:val="Heading2"/>
      </w:pPr>
      <w:r>
        <w:t>Omschrijving van de goederen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Tr="56DC52FF" w14:paraId="442BA585" wp14:textId="77777777">
        <w:tc>
          <w:tcPr>
            <w:tcW w:w="2160" w:type="dxa"/>
            <w:tcMar/>
          </w:tcPr>
          <w:p w14:paraId="2442612D" wp14:textId="77777777">
            <w:r>
              <w:t>Aantal</w:t>
            </w:r>
          </w:p>
        </w:tc>
        <w:tc>
          <w:tcPr>
            <w:tcW w:w="2160" w:type="dxa"/>
            <w:tcMar/>
          </w:tcPr>
          <w:p w14:paraId="4D40319E" wp14:textId="77777777">
            <w:r>
              <w:t>Omschrijving</w:t>
            </w:r>
          </w:p>
        </w:tc>
        <w:tc>
          <w:tcPr>
            <w:tcW w:w="2160" w:type="dxa"/>
            <w:tcMar/>
          </w:tcPr>
          <w:p w14:paraId="2D995912" wp14:textId="77777777">
            <w:r>
              <w:t>Gewicht (kg)</w:t>
            </w:r>
          </w:p>
        </w:tc>
        <w:tc>
          <w:tcPr>
            <w:tcW w:w="2160" w:type="dxa"/>
            <w:tcMar/>
          </w:tcPr>
          <w:p w14:paraId="7EBE206B" wp14:textId="77777777">
            <w:r>
              <w:t>Opmerkingen</w:t>
            </w:r>
          </w:p>
        </w:tc>
      </w:tr>
      <w:tr xmlns:wp14="http://schemas.microsoft.com/office/word/2010/wordml" w:rsidTr="56DC52FF" w14:paraId="5DAB6C7B" wp14:textId="77777777">
        <w:tc>
          <w:tcPr>
            <w:tcW w:w="2160" w:type="dxa"/>
            <w:tcMar/>
          </w:tcPr>
          <w:p w14:paraId="02EB378F" wp14:textId="77777777">
            <w:r/>
          </w:p>
        </w:tc>
        <w:tc>
          <w:tcPr>
            <w:tcW w:w="2160" w:type="dxa"/>
            <w:tcMar/>
          </w:tcPr>
          <w:p w14:paraId="6A05A809" wp14:textId="77777777">
            <w:r/>
          </w:p>
        </w:tc>
        <w:tc>
          <w:tcPr>
            <w:tcW w:w="2160" w:type="dxa"/>
            <w:tcMar/>
          </w:tcPr>
          <w:p w14:paraId="5A39BBE3" wp14:textId="77777777">
            <w:r/>
          </w:p>
        </w:tc>
        <w:tc>
          <w:tcPr>
            <w:tcW w:w="2160" w:type="dxa"/>
            <w:tcMar/>
          </w:tcPr>
          <w:p w14:paraId="41C8F396" wp14:textId="77777777">
            <w:r/>
          </w:p>
        </w:tc>
      </w:tr>
      <w:tr xmlns:wp14="http://schemas.microsoft.com/office/word/2010/wordml" w:rsidTr="56DC52FF" w14:paraId="72A3D3EC" wp14:textId="77777777">
        <w:tc>
          <w:tcPr>
            <w:tcW w:w="2160" w:type="dxa"/>
            <w:tcMar/>
          </w:tcPr>
          <w:p w14:paraId="0D0B940D" wp14:textId="77777777">
            <w:r/>
          </w:p>
        </w:tc>
        <w:tc>
          <w:tcPr>
            <w:tcW w:w="2160" w:type="dxa"/>
            <w:tcMar/>
          </w:tcPr>
          <w:p w14:paraId="0E27B00A" wp14:textId="77777777">
            <w:r/>
          </w:p>
        </w:tc>
        <w:tc>
          <w:tcPr>
            <w:tcW w:w="2160" w:type="dxa"/>
            <w:tcMar/>
          </w:tcPr>
          <w:p w14:paraId="60061E4C" wp14:textId="77777777">
            <w:r/>
          </w:p>
        </w:tc>
        <w:tc>
          <w:tcPr>
            <w:tcW w:w="2160" w:type="dxa"/>
            <w:tcMar/>
          </w:tcPr>
          <w:p w14:paraId="44EAFD9C" wp14:textId="77777777">
            <w:r/>
          </w:p>
        </w:tc>
      </w:tr>
      <w:tr xmlns:wp14="http://schemas.microsoft.com/office/word/2010/wordml" w:rsidTr="56DC52FF" w14:paraId="4B94D5A5" wp14:textId="77777777">
        <w:tc>
          <w:tcPr>
            <w:tcW w:w="2160" w:type="dxa"/>
            <w:tcMar/>
          </w:tcPr>
          <w:p w14:paraId="3DEEC669" wp14:textId="77777777">
            <w:r/>
          </w:p>
        </w:tc>
        <w:tc>
          <w:tcPr>
            <w:tcW w:w="2160" w:type="dxa"/>
            <w:tcMar/>
          </w:tcPr>
          <w:p w14:paraId="3656B9AB" wp14:textId="77777777">
            <w:r/>
          </w:p>
        </w:tc>
        <w:tc>
          <w:tcPr>
            <w:tcW w:w="2160" w:type="dxa"/>
            <w:tcMar/>
          </w:tcPr>
          <w:p w14:paraId="45FB0818" wp14:textId="77777777">
            <w:r/>
          </w:p>
        </w:tc>
        <w:tc>
          <w:tcPr>
            <w:tcW w:w="2160" w:type="dxa"/>
            <w:tcMar/>
          </w:tcPr>
          <w:p w14:paraId="049F31CB" wp14:textId="77777777">
            <w:r/>
          </w:p>
        </w:tc>
      </w:tr>
    </w:tbl>
    <w:p w:rsidR="56DC52FF" w:rsidP="56DC52FF" w:rsidRDefault="56DC52FF" w14:paraId="554A1B3F" w14:textId="151B39D6">
      <w:pPr>
        <w:pStyle w:val="Heading2"/>
      </w:pPr>
    </w:p>
    <w:p xmlns:wp14="http://schemas.microsoft.com/office/word/2010/wordml" w14:paraId="7A1AC15C" wp14:textId="77777777">
      <w:pPr>
        <w:pStyle w:val="Heading2"/>
      </w:pPr>
      <w:r>
        <w:t>Handtekeningen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56DC52FF" w14:paraId="61274DF7" wp14:textId="77777777">
        <w:tc>
          <w:tcPr>
            <w:tcW w:w="2880" w:type="dxa"/>
            <w:tcMar/>
          </w:tcPr>
          <w:p w14:paraId="498D5E4C" wp14:textId="77777777">
            <w:r>
              <w:t>Verzender</w:t>
            </w:r>
          </w:p>
        </w:tc>
        <w:tc>
          <w:tcPr>
            <w:tcW w:w="2880" w:type="dxa"/>
            <w:tcMar/>
          </w:tcPr>
          <w:p w14:paraId="50AE4A2A" wp14:textId="77777777">
            <w:r>
              <w:t>Ontvanger</w:t>
            </w:r>
          </w:p>
        </w:tc>
        <w:tc>
          <w:tcPr>
            <w:tcW w:w="2880" w:type="dxa"/>
            <w:tcMar/>
          </w:tcPr>
          <w:p w14:paraId="2A8CA046" wp14:textId="77777777">
            <w:r>
              <w:t>Chauffeur</w:t>
            </w:r>
          </w:p>
        </w:tc>
      </w:tr>
      <w:tr xmlns:wp14="http://schemas.microsoft.com/office/word/2010/wordml" w:rsidTr="56DC52FF" w14:paraId="2DFB399C" wp14:textId="77777777">
        <w:tc>
          <w:tcPr>
            <w:tcW w:w="2880" w:type="dxa"/>
            <w:tcMar/>
          </w:tcPr>
          <w:p w14:paraId="19A266CD" wp14:textId="3AAAE872">
            <w:r w:rsidR="56DC52FF">
              <w:rPr/>
              <w:t>Naam: ____________________</w:t>
            </w:r>
            <w:r>
              <w:br/>
            </w:r>
          </w:p>
          <w:p w14:paraId="68D43A3B" wp14:textId="313C26E7"/>
          <w:p w14:paraId="511D502A" wp14:textId="6A2F5B0E"/>
          <w:p w14:paraId="5BC58DD0" wp14:textId="1BFF7464">
            <w:r w:rsidR="56DC52FF">
              <w:rPr/>
              <w:t>Handtekening: ___________</w:t>
            </w:r>
          </w:p>
          <w:p w14:paraId="47C10433" wp14:textId="49058927"/>
          <w:p w14:paraId="140EB727" wp14:textId="30C2E18B"/>
          <w:p w14:paraId="6D3E6C9F" wp14:textId="2B04B896"/>
          <w:p w:rsidP="56DC52FF" w14:paraId="4AC8DBFE" wp14:textId="07475B89">
            <w:pPr>
              <w:pStyle w:val="Normal"/>
            </w:pPr>
          </w:p>
          <w:p w:rsidP="56DC52FF" w14:paraId="0E4F60B6" wp14:textId="12A21208">
            <w:pPr>
              <w:pStyle w:val="Normal"/>
            </w:pPr>
          </w:p>
          <w:p w14:paraId="294CB324" wp14:textId="25BB0466">
            <w:r>
              <w:br/>
            </w:r>
            <w:r w:rsidR="56DC52FF">
              <w:rPr/>
              <w:t>Datum: _________________</w:t>
            </w:r>
          </w:p>
        </w:tc>
        <w:tc>
          <w:tcPr>
            <w:tcW w:w="2880" w:type="dxa"/>
            <w:tcMar/>
          </w:tcPr>
          <w:p w14:paraId="67591415" wp14:textId="1C7E849F">
            <w:r w:rsidR="56DC52FF">
              <w:rPr/>
              <w:t>Naam: ____________________</w:t>
            </w:r>
            <w:r>
              <w:br/>
            </w:r>
            <w:r>
              <w:br/>
            </w:r>
          </w:p>
          <w:p w14:paraId="28A43B63" wp14:textId="79245423"/>
          <w:p w14:paraId="1FADF69F" wp14:textId="3E9E7FE8">
            <w:r w:rsidR="4810D73C">
              <w:rPr/>
              <w:t>Handtekening: ___________</w:t>
            </w:r>
          </w:p>
          <w:p w14:paraId="3CA584A4" wp14:textId="7ED3AAD9"/>
          <w:p w14:paraId="0F33E598" wp14:textId="36EDB37E"/>
          <w:p w14:paraId="01EEC653" wp14:textId="27475486"/>
          <w:p w14:paraId="49169541" wp14:textId="19C178ED"/>
          <w:p w14:paraId="389DE645" wp14:textId="01F607B7"/>
          <w:p w14:paraId="0A2FD141" wp14:textId="6B47BA79"/>
          <w:p w:rsidP="56DC52FF" w14:paraId="3BA920A4" wp14:textId="2F475BC1">
            <w:pPr>
              <w:pStyle w:val="Normal"/>
            </w:pPr>
            <w:r w:rsidR="56DC52FF">
              <w:rPr/>
              <w:t>Datum: _________________</w:t>
            </w:r>
          </w:p>
        </w:tc>
        <w:tc>
          <w:tcPr>
            <w:tcW w:w="2880" w:type="dxa"/>
            <w:tcMar/>
          </w:tcPr>
          <w:p w14:paraId="2A0C5160" wp14:textId="6DB17202">
            <w:r w:rsidR="56DC52FF">
              <w:rPr/>
              <w:t>Naam: ____________________</w:t>
            </w:r>
            <w:r>
              <w:br/>
            </w:r>
          </w:p>
          <w:p w14:paraId="2E1D6B88" wp14:textId="4CAC79CA"/>
          <w:p w14:paraId="7B55311B" wp14:textId="5EA6C0A2"/>
          <w:p w14:paraId="654A23F4" wp14:textId="46D187DF">
            <w:r w:rsidR="56DC52FF">
              <w:rPr/>
              <w:t>Handtekening: ___________</w:t>
            </w:r>
            <w:r>
              <w:br/>
            </w:r>
          </w:p>
          <w:p w14:paraId="548B7A02" wp14:textId="5F2CEE04"/>
          <w:p w:rsidP="56DC52FF" w14:paraId="64AAE0E4" wp14:textId="54C63720">
            <w:pPr>
              <w:pStyle w:val="Normal"/>
            </w:pPr>
          </w:p>
          <w:p w14:paraId="3FABFF36" wp14:textId="102A9E30"/>
          <w:p w14:paraId="75EEE300" wp14:textId="23F65687"/>
          <w:p w14:paraId="623C187C" wp14:textId="3B467A70"/>
          <w:p w14:paraId="1042939C" wp14:textId="1203D86D">
            <w:r w:rsidR="56DC52FF">
              <w:rPr/>
              <w:t>Datum: _________________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ccac688c6c1f4fe5"/>
      <w:footerReference w:type="default" r:id="R11ac27120d23450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6DC52FF" w:rsidTr="56DC52FF" w14:paraId="4CF11ADA">
      <w:trPr>
        <w:trHeight w:val="300"/>
      </w:trPr>
      <w:tc>
        <w:tcPr>
          <w:tcW w:w="2880" w:type="dxa"/>
          <w:tcMar/>
        </w:tcPr>
        <w:p w:rsidR="56DC52FF" w:rsidP="56DC52FF" w:rsidRDefault="56DC52FF" w14:paraId="2F296661" w14:textId="47A44049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6DC52FF" w:rsidP="56DC52FF" w:rsidRDefault="56DC52FF" w14:paraId="1DAD61AE" w14:textId="22E62E68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6DC52FF" w:rsidP="56DC52FF" w:rsidRDefault="56DC52FF" w14:paraId="327E2E3E" w14:textId="39316EB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6DC52FF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56DC52FF" w:rsidP="56DC52FF" w:rsidRDefault="56DC52FF" w14:paraId="55574A09" w14:textId="5F3C1F6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6DC52FF" w:rsidTr="56DC52FF" w14:paraId="3390A4A1">
      <w:trPr>
        <w:trHeight w:val="300"/>
      </w:trPr>
      <w:tc>
        <w:tcPr>
          <w:tcW w:w="2880" w:type="dxa"/>
          <w:tcMar/>
        </w:tcPr>
        <w:p w:rsidR="56DC52FF" w:rsidP="56DC52FF" w:rsidRDefault="56DC52FF" w14:paraId="74ED554A" w14:textId="2863FEDE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6DC52FF" w:rsidP="56DC52FF" w:rsidRDefault="56DC52FF" w14:paraId="57ECBA0E" w14:textId="010234BA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6DC52FF" w:rsidP="56DC52FF" w:rsidRDefault="56DC52FF" w14:paraId="4FB971D0" w14:textId="63A4CE15">
          <w:pPr>
            <w:pStyle w:val="Header"/>
            <w:bidi w:val="0"/>
            <w:ind w:right="-115"/>
            <w:jc w:val="right"/>
          </w:pPr>
        </w:p>
      </w:tc>
    </w:tr>
  </w:tbl>
  <w:p w:rsidR="56DC52FF" w:rsidP="56DC52FF" w:rsidRDefault="56DC52FF" w14:paraId="198FB08B" w14:textId="726ECFA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E24999"/>
    <w:rsid w:val="1D94A45A"/>
    <w:rsid w:val="1EEBA7FC"/>
    <w:rsid w:val="4810D73C"/>
    <w:rsid w:val="56D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51EA2F5F-AB04-48B2-BB47-3C21E710C9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ccac688c6c1f4fe5" /><Relationship Type="http://schemas.openxmlformats.org/officeDocument/2006/relationships/footer" Target="footer.xml" Id="R11ac27120d2345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lolz bug</lastModifiedBy>
  <revision>2</revision>
  <dcterms:created xsi:type="dcterms:W3CDTF">2013-12-23T23:15:00.0000000Z</dcterms:created>
  <dcterms:modified xsi:type="dcterms:W3CDTF">2025-05-17T12:26:52.3638102Z</dcterms:modified>
  <category/>
</coreProperties>
</file>